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1168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Style w:val="cat-FIOgrp-13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8rplc-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1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7rplc-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9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0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8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18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25.02.2025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5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>, д. 18/2, кв. 1.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26181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мес.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8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8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3rplc-0">
    <w:name w:val="cat-FIO grp-13 rplc-0"/>
    <w:basedOn w:val="DefaultParagraphFont"/>
  </w:style>
  <w:style w:type="character" w:customStyle="1" w:styleId="cat-OrganizationNamegrp-18rplc-1">
    <w:name w:val="cat-OrganizationName grp-18 rplc-1"/>
    <w:basedOn w:val="DefaultParagraphFont"/>
  </w:style>
  <w:style w:type="character" w:customStyle="1" w:styleId="cat-FIOgrp-14rplc-2">
    <w:name w:val="cat-FIO grp-14 rplc-2"/>
    <w:basedOn w:val="DefaultParagraphFont"/>
  </w:style>
  <w:style w:type="character" w:customStyle="1" w:styleId="cat-ExternalSystemDefinedgrp-21rplc-3">
    <w:name w:val="cat-ExternalSystemDefined grp-21 rplc-3"/>
    <w:basedOn w:val="DefaultParagraphFont"/>
  </w:style>
  <w:style w:type="character" w:customStyle="1" w:styleId="cat-PassportDatagrp-17rplc-4">
    <w:name w:val="cat-PassportData grp-17 rplc-4"/>
    <w:basedOn w:val="DefaultParagraphFont"/>
  </w:style>
  <w:style w:type="character" w:customStyle="1" w:styleId="cat-ExternalSystemDefinedgrp-19rplc-5">
    <w:name w:val="cat-ExternalSystemDefined grp-19 rplc-5"/>
    <w:basedOn w:val="DefaultParagraphFont"/>
  </w:style>
  <w:style w:type="character" w:customStyle="1" w:styleId="cat-ExternalSystemDefinedgrp-20rplc-6">
    <w:name w:val="cat-ExternalSystemDefined grp-20 rplc-6"/>
    <w:basedOn w:val="DefaultParagraphFont"/>
  </w:style>
  <w:style w:type="character" w:customStyle="1" w:styleId="cat-UserDefinedgrp-22rplc-7">
    <w:name w:val="cat-UserDefined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OrganizationNamegrp-18rplc-9">
    <w:name w:val="cat-OrganizationName grp-18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FIOgrp-14rplc-16">
    <w:name w:val="cat-FIO grp-1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